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lk1"/>
        <w:spacing w:before="252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ITU GLOBAL SYMPOSIUM FOR REGULATORS (GSR-26)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12-15 May 2026</w:t>
        <w:br/>
      </w:r>
      <w:r>
        <w:rPr>
          <w:rFonts w:ascii="times new roman" w:hAnsi="times new roman"/>
        </w:rPr>
        <w:t>Information and Communication Technologies Authority (BTK)</w:t>
        <w:br/>
        <w:t>Ankara, Türkiye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eastAsia="ＭＳ 明朝" w:cs="" w:ascii="times new roman" w:hAnsi="times new roman" w:cstheme="minorBidi" w:eastAsiaTheme="minorEastAsia"/>
          <w:color w:val="auto"/>
          <w:kern w:val="0"/>
          <w:sz w:val="22"/>
          <w:szCs w:val="22"/>
          <w:lang w:val="en-US" w:eastAsia="en-US" w:bidi="ar-SA"/>
        </w:rPr>
        <w:t>ASRIN BUSINESS</w:t>
      </w:r>
      <w:r>
        <w:rPr>
          <w:rFonts w:ascii="times new roman" w:hAnsi="times new roman"/>
        </w:rPr>
        <w:t xml:space="preserve"> HOTEL ACCOMMODATION FORM</w:t>
        <w:br/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Please complete this form and send the completed form via e-mail to: </w:t>
      </w:r>
      <w:hyperlink r:id="rId2">
        <w:r>
          <w:rPr>
            <w:rStyle w:val="NternetBalants"/>
            <w:rFonts w:ascii="times new roman" w:hAnsi="times new roman"/>
          </w:rPr>
          <w:t>info@asrinbusinesshotel.com.tr</w:t>
        </w:r>
      </w:hyperlink>
      <w:r>
        <w:rPr>
          <w:rStyle w:val="NternetBalants"/>
          <w:rFonts w:ascii="times new roman" w:hAnsi="times new roman"/>
          <w:u w:val="none"/>
        </w:rPr>
        <w:t xml:space="preserve"> </w:t>
      </w:r>
      <w:r>
        <w:rPr>
          <w:rStyle w:val="NternetBalants"/>
          <w:rFonts w:eastAsia="ＭＳ 明朝" w:cs="" w:ascii="times new roman" w:hAnsi="times new roman" w:cstheme="minorBidi" w:eastAsiaTheme="minorEastAsia"/>
          <w:color w:val="auto"/>
          <w:kern w:val="0"/>
          <w:sz w:val="22"/>
          <w:szCs w:val="22"/>
          <w:u w:val="none"/>
          <w:lang w:val="en-US" w:eastAsia="en-US" w:bidi="ar-SA"/>
        </w:rPr>
        <w:t>(WhatsApp Line:+90549 475 03 80)</w:t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 </w:t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1. Guest Information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(Mr/Ms/Mrs/Dr/etc.):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Birth: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Country: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Passport / ID Number: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Mobile Phone (incl. country code):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Address: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 / Institution: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2. Accommodation Dates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Check-in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Check-out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Nights: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3. Room Selection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Please select your preferred room type (discounted official event rates only):</w:t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19"/>
        <w:gridCol w:w="4220"/>
      </w:tblGrid>
      <w:tr>
        <w:trPr/>
        <w:tc>
          <w:tcPr>
            <w:tcW w:w="44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Room Type</w:t>
            </w:r>
          </w:p>
        </w:tc>
        <w:tc>
          <w:tcPr>
            <w:tcW w:w="42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Bed &amp; Breakfast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(Discounted Rate per Night)</w:t>
            </w:r>
          </w:p>
        </w:tc>
      </w:tr>
      <w:tr>
        <w:trPr/>
        <w:tc>
          <w:tcPr>
            <w:tcW w:w="44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Standard Single Room</w:t>
            </w:r>
          </w:p>
        </w:tc>
        <w:tc>
          <w:tcPr>
            <w:tcW w:w="42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€</w:t>
            </w: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52 </w:t>
            </w:r>
            <w:r>
              <w:rPr>
                <w:rFonts w:eastAsia="ＭＳ 明朝" w:cs="" w:ascii="times new roman" w:hAnsi="times new roman" w:cstheme="minorBidi" w:eastAsiaTheme="minorEastAsia"/>
                <w:b w:val="false"/>
                <w:bCs w:val="false"/>
                <w:color w:val="auto"/>
                <w:kern w:val="0"/>
                <w:sz w:val="22"/>
                <w:szCs w:val="22"/>
                <w:lang w:val="en-US" w:eastAsia="en-US" w:bidi="ar-SA"/>
              </w:rPr>
              <w:t>(Breakfast Included)</w:t>
            </w:r>
          </w:p>
        </w:tc>
      </w:tr>
      <w:tr>
        <w:trPr/>
        <w:tc>
          <w:tcPr>
            <w:tcW w:w="44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Standard Double Room</w:t>
            </w:r>
          </w:p>
        </w:tc>
        <w:tc>
          <w:tcPr>
            <w:tcW w:w="42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€</w:t>
            </w: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64 </w:t>
            </w:r>
            <w:r>
              <w:rPr>
                <w:rFonts w:eastAsia="ＭＳ 明朝" w:cs="" w:ascii="times new roman" w:hAnsi="times new roman" w:cstheme="minorBidi" w:eastAsiaTheme="minorEastAsia"/>
                <w:b w:val="false"/>
                <w:bCs w:val="false"/>
                <w:color w:val="auto"/>
                <w:kern w:val="0"/>
                <w:sz w:val="22"/>
                <w:szCs w:val="22"/>
                <w:lang w:val="en-US" w:eastAsia="en-US" w:bidi="ar-SA"/>
              </w:rPr>
              <w:t>(Breakfast Included)</w:t>
            </w:r>
          </w:p>
        </w:tc>
      </w:tr>
      <w:tr>
        <w:trPr/>
        <w:tc>
          <w:tcPr>
            <w:tcW w:w="44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Standard Twin Room</w:t>
            </w:r>
          </w:p>
        </w:tc>
        <w:tc>
          <w:tcPr>
            <w:tcW w:w="42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€</w:t>
            </w: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64 </w:t>
            </w:r>
            <w:r>
              <w:rPr>
                <w:rFonts w:eastAsia="ＭＳ 明朝" w:cs="" w:ascii="times new roman" w:hAnsi="times new roman" w:cstheme="minorBidi" w:eastAsiaTheme="minorEastAsia"/>
                <w:b w:val="false"/>
                <w:bCs w:val="false"/>
                <w:color w:val="auto"/>
                <w:kern w:val="0"/>
                <w:sz w:val="22"/>
                <w:szCs w:val="22"/>
                <w:lang w:val="en-US" w:eastAsia="en-US" w:bidi="ar-SA"/>
              </w:rPr>
              <w:t>(Breakfast Included)</w:t>
            </w:r>
          </w:p>
        </w:tc>
      </w:tr>
      <w:tr>
        <w:trPr/>
        <w:tc>
          <w:tcPr>
            <w:tcW w:w="44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Standard Triple Room</w:t>
            </w:r>
          </w:p>
        </w:tc>
        <w:tc>
          <w:tcPr>
            <w:tcW w:w="42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€</w:t>
            </w: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75 </w:t>
            </w:r>
            <w:r>
              <w:rPr>
                <w:rFonts w:eastAsia="ＭＳ 明朝" w:cs="" w:ascii="times new roman" w:hAnsi="times new roman" w:cstheme="minorBidi" w:eastAsiaTheme="minorEastAsia"/>
                <w:b w:val="false"/>
                <w:bCs w:val="false"/>
                <w:color w:val="auto"/>
                <w:kern w:val="0"/>
                <w:sz w:val="22"/>
                <w:szCs w:val="22"/>
                <w:lang w:val="en-US" w:eastAsia="en-US" w:bidi="ar-SA"/>
              </w:rPr>
              <w:t>(Breakfast Included)</w:t>
            </w:r>
          </w:p>
        </w:tc>
      </w:tr>
      <w:tr>
        <w:trPr/>
        <w:tc>
          <w:tcPr>
            <w:tcW w:w="8639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color w:val="C9211E"/>
              </w:rPr>
              <w:t>*Prices include VAT.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</w:rPr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800" w:right="1800" w:gutter="0" w:header="1440" w:top="1976" w:footer="1440" w:bottom="19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ltbilgi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bilgi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492250" cy="584835"/>
          <wp:effectExtent l="0" t="0" r="0" b="0"/>
          <wp:wrapSquare wrapText="largest"/>
          <wp:docPr id="1" name="Görüntü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rüntü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4138930</wp:posOffset>
          </wp:positionH>
          <wp:positionV relativeFrom="paragraph">
            <wp:posOffset>6350</wp:posOffset>
          </wp:positionV>
          <wp:extent cx="1344930" cy="560705"/>
          <wp:effectExtent l="0" t="0" r="0" b="0"/>
          <wp:wrapSquare wrapText="largest"/>
          <wp:docPr id="2" name="Görüntü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örüntü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al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Bal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Bal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Vurgu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NternetBalants">
    <w:name w:val="Hyperlink"/>
    <w:rPr>
      <w:color w:val="000080"/>
      <w:u w:val="single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MetinGvdesi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e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Stvealtbilgi">
    <w:name w:val="Üst ve alt bilgi"/>
    <w:basedOn w:val="Normal"/>
    <w:qFormat/>
    <w:pPr/>
    <w:rPr/>
  </w:style>
  <w:style w:type="paragraph" w:styleId="Stbilgi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Altbilgi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elgeBal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Altbalk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Alfabetikdizinbal">
    <w:name w:val="Index Heading"/>
    <w:basedOn w:val="Balk"/>
    <w:pPr/>
    <w:rPr/>
  </w:style>
  <w:style w:type="paragraph" w:styleId="Indekilerdizini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asrinbusinesshotel.com.t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LibreOffice/7.4.7.2$Linux_X86_64 LibreOffice_project/40$Build-2</Application>
  <AppVersion>15.0000</AppVersion>
  <Pages>2</Pages>
  <Words>143</Words>
  <Characters>1229</Characters>
  <CharactersWithSpaces>1331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>BTK</cp:lastModifiedBy>
  <dcterms:modified xsi:type="dcterms:W3CDTF">2026-02-23T10:01:49Z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