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GRAND MERCURE ANKARA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>Please complete this form and send the completed form via e-mail to:</w:t>
      </w:r>
      <w:r>
        <w:rPr>
          <w:rStyle w:val="NternetBalants"/>
          <w:rFonts w:ascii="times new roman" w:hAnsi="times new roman"/>
          <w:u w:val="none"/>
        </w:rPr>
        <w:t xml:space="preserve"> </w:t>
      </w:r>
      <w:r>
        <w:rPr>
          <w:rStyle w:val="NternetBalants"/>
          <w:rFonts w:ascii="times new roman" w:hAnsi="times new roman"/>
          <w:u w:val="none"/>
        </w:rPr>
        <w:t>G</w:t>
      </w:r>
      <w:r>
        <w:rPr>
          <w:rStyle w:val="NternetBalants"/>
          <w:rFonts w:ascii="times new roman" w:hAnsi="times new roman"/>
          <w:u w:val="none"/>
        </w:rPr>
        <w:t>izem.</w:t>
      </w:r>
      <w:r>
        <w:rPr>
          <w:rStyle w:val="NternetBalants"/>
          <w:rFonts w:ascii="times new roman" w:hAnsi="times new roman"/>
          <w:u w:val="none"/>
        </w:rPr>
        <w:t>BAKIOGLU@</w:t>
      </w:r>
      <w:r>
        <w:rPr>
          <w:rStyle w:val="NternetBalants"/>
          <w:rFonts w:ascii="times new roman" w:hAnsi="times new roman"/>
          <w:u w:val="none"/>
        </w:rPr>
        <w:t>accor.com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p>
      <w:pPr>
        <w:pStyle w:val="Normal"/>
        <w:spacing w:before="0" w:after="0"/>
        <w:rPr/>
      </w:pPr>
      <w:r>
        <w:rPr/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2363"/>
        <w:gridCol w:w="4"/>
        <w:gridCol w:w="2366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236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Single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Double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Standard Room</w:t>
            </w:r>
          </w:p>
        </w:tc>
        <w:tc>
          <w:tcPr>
            <w:tcW w:w="236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120 (Buffet Breakfast Included)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145 (Buffet 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Superior Room</w:t>
            </w:r>
          </w:p>
        </w:tc>
        <w:tc>
          <w:tcPr>
            <w:tcW w:w="236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150 (Buffet Breakfast Included)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175 (Buffet 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Suit Room</w:t>
            </w:r>
          </w:p>
        </w:tc>
        <w:tc>
          <w:tcPr>
            <w:tcW w:w="236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190 (Buffet Breakfast Included)</w:t>
            </w:r>
          </w:p>
        </w:tc>
        <w:tc>
          <w:tcPr>
            <w:tcW w:w="2370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215 (Buffet Breakfast Included)</w:t>
            </w:r>
          </w:p>
        </w:tc>
      </w:tr>
      <w:tr>
        <w:trPr>
          <w:trHeight w:val="350" w:hRule="atLeast"/>
        </w:trPr>
        <w:tc>
          <w:tcPr>
            <w:tcW w:w="8640" w:type="dxa"/>
            <w:gridSpan w:val="4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do not include 10% VAT and 2% Accommodation Tax.</w:t>
            </w:r>
          </w:p>
        </w:tc>
      </w:tr>
    </w:tbl>
    <w:p>
      <w:pPr>
        <w:pStyle w:val="Balk2"/>
        <w:spacing w:before="29" w:after="0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ab/>
      <w:tab/>
      <w:tab/>
      <w:tab/>
      <w:tab/>
    </w: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3626485</wp:posOffset>
          </wp:positionH>
          <wp:positionV relativeFrom="paragraph">
            <wp:posOffset>635</wp:posOffset>
          </wp:positionV>
          <wp:extent cx="1767205" cy="612140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LibreOffice/7.4.7.2$Linux_X86_64 LibreOffice_project/40$Build-2</Application>
  <AppVersion>15.0000</AppVersion>
  <Pages>2</Pages>
  <Words>155</Words>
  <Characters>1302</Characters>
  <CharactersWithSpaces>1424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2026-02-24T14:42:52Z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