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lang w:val="en-US" w:eastAsia="en-US" w:bidi="ar-SA"/>
        </w:rPr>
        <w:t>LION CITY</w:t>
      </w:r>
      <w:r>
        <w:rPr>
          <w:rFonts w:ascii="times new roman" w:hAnsi="times new roman"/>
        </w:rPr>
        <w:t xml:space="preserve"> HOTEL </w:t>
      </w:r>
      <w:r>
        <w:rPr>
          <w:rFonts w:ascii="times new roman" w:hAnsi="times new roman"/>
        </w:rPr>
        <w:t xml:space="preserve">(KIZILAY) </w:t>
      </w:r>
      <w:r>
        <w:rPr>
          <w:rFonts w:ascii="times new roman" w:hAnsi="times new roman"/>
        </w:rPr>
        <w:t>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  <w:hyperlink r:id="rId2">
        <w:r>
          <w:rPr>
            <w:rStyle w:val="NternetBalants"/>
            <w:rFonts w:ascii="times new roman" w:hAnsi="times new roman"/>
          </w:rPr>
          <w:t>Gokhanatlihan06@gmail.com</w:t>
        </w:r>
      </w:hyperlink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89"/>
        <w:gridCol w:w="3550"/>
      </w:tblGrid>
      <w:tr>
        <w:trPr/>
        <w:tc>
          <w:tcPr>
            <w:tcW w:w="508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355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Discounted Rate per Night</w:t>
            </w:r>
          </w:p>
        </w:tc>
      </w:tr>
      <w:tr>
        <w:trPr/>
        <w:tc>
          <w:tcPr>
            <w:tcW w:w="508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Single Room</w:t>
            </w:r>
          </w:p>
        </w:tc>
        <w:tc>
          <w:tcPr>
            <w:tcW w:w="35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45 (Breakfast Included)</w:t>
            </w:r>
          </w:p>
        </w:tc>
      </w:tr>
      <w:tr>
        <w:trPr/>
        <w:tc>
          <w:tcPr>
            <w:tcW w:w="508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Double Room</w:t>
            </w:r>
          </w:p>
        </w:tc>
        <w:tc>
          <w:tcPr>
            <w:tcW w:w="35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60 (Breakfast Included)</w:t>
            </w:r>
          </w:p>
        </w:tc>
      </w:tr>
      <w:tr>
        <w:trPr/>
        <w:tc>
          <w:tcPr>
            <w:tcW w:w="86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include VAT.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29" w:after="0"/>
        <w:rPr>
          <w:rFonts w:ascii="times new roman" w:hAnsi="times new roman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4919980</wp:posOffset>
          </wp:positionH>
          <wp:positionV relativeFrom="paragraph">
            <wp:posOffset>635</wp:posOffset>
          </wp:positionV>
          <wp:extent cx="566420" cy="566420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khanatlihan06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LibreOffice/7.4.7.2$Linux_X86_64 LibreOffice_project/40$Build-2</Application>
  <AppVersion>15.0000</AppVersion>
  <Pages>2</Pages>
  <Words>121</Words>
  <Characters>1092</Characters>
  <CharactersWithSpaces>1177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2026-02-24T14:41:10Z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